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05-750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18810586230925017929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Адылбеков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18810586230925017929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Адылбековым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546538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18810586230925017929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, согласно которой штраф оплачен 13.02.2024.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О.Т.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Адылбекова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Омурбека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Талантовича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0412365400725007502420154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